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0D" w:rsidRPr="00020EE5" w:rsidRDefault="00872C20" w:rsidP="009833A9">
      <w:pPr>
        <w:pStyle w:val="Kop1"/>
        <w:spacing w:before="0" w:line="240" w:lineRule="auto"/>
        <w:rPr>
          <w:rFonts w:cstheme="majorHAnsi"/>
        </w:rPr>
      </w:pPr>
      <w:r w:rsidRPr="00020EE5">
        <w:rPr>
          <w:rFonts w:cstheme="majorHAnsi"/>
        </w:rPr>
        <w:t xml:space="preserve">Uitgebreide Gedragscode voor </w:t>
      </w:r>
      <w:proofErr w:type="spellStart"/>
      <w:r w:rsidR="007325D3">
        <w:rPr>
          <w:rFonts w:cstheme="majorHAnsi"/>
        </w:rPr>
        <w:t>ouders</w:t>
      </w:r>
      <w:proofErr w:type="spellEnd"/>
      <w:r w:rsidR="007325D3">
        <w:rPr>
          <w:rFonts w:cstheme="majorHAnsi"/>
        </w:rPr>
        <w:t xml:space="preserve"> </w:t>
      </w:r>
      <w:proofErr w:type="spellStart"/>
      <w:r w:rsidR="007325D3">
        <w:rPr>
          <w:rFonts w:cstheme="majorHAnsi"/>
        </w:rPr>
        <w:t>en</w:t>
      </w:r>
      <w:proofErr w:type="spellEnd"/>
      <w:r w:rsidR="007325D3">
        <w:rPr>
          <w:rFonts w:cstheme="majorHAnsi"/>
        </w:rPr>
        <w:t xml:space="preserve"> </w:t>
      </w:r>
      <w:proofErr w:type="spellStart"/>
      <w:r w:rsidR="007325D3">
        <w:rPr>
          <w:rFonts w:cstheme="majorHAnsi"/>
        </w:rPr>
        <w:t>begeleiders</w:t>
      </w:r>
      <w:proofErr w:type="spellEnd"/>
      <w:r w:rsidR="007325D3">
        <w:rPr>
          <w:rFonts w:cstheme="majorHAnsi"/>
        </w:rPr>
        <w:t xml:space="preserve">. </w:t>
      </w:r>
    </w:p>
    <w:p w:rsidR="007F580D" w:rsidRPr="00020EE5" w:rsidRDefault="00872C20" w:rsidP="009833A9">
      <w:pPr>
        <w:spacing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1. Algemeen uitgangspunt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CKV Reeuwijk wil een omgeving creëren waarin kinderen, ouders, trainers, vrijwilligers en bezoekers zich veilig, welkom en gewaa</w:t>
      </w:r>
      <w:bookmarkStart w:id="0" w:name="_GoBack"/>
      <w:bookmarkEnd w:id="0"/>
      <w:r w:rsidRPr="00020EE5">
        <w:rPr>
          <w:rFonts w:asciiTheme="majorHAnsi" w:hAnsiTheme="majorHAnsi" w:cstheme="majorHAnsi"/>
        </w:rPr>
        <w:t xml:space="preserve">rdeerd voelen. Sportplezier staat centraal: </w:t>
      </w:r>
      <w:r w:rsidRPr="00020EE5">
        <w:rPr>
          <w:rFonts w:asciiTheme="majorHAnsi" w:hAnsiTheme="majorHAnsi" w:cstheme="majorHAnsi"/>
        </w:rPr>
        <w:t>korfbal is een teamsport waarin samenwerking, fair play en respect de basis vormen. Ouders spelen hierin een belangrijke voorbeeldrol.</w:t>
      </w:r>
    </w:p>
    <w:p w:rsidR="009833A9" w:rsidRDefault="009833A9" w:rsidP="009833A9">
      <w:pPr>
        <w:spacing w:after="0"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2. Positief en respectvol gedrag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Moedig positief aan, ook bij tegenslag. Vermijd schelden of negatieve uitlatingen.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 xml:space="preserve">- </w:t>
      </w:r>
      <w:r w:rsidRPr="00020EE5">
        <w:rPr>
          <w:rFonts w:asciiTheme="majorHAnsi" w:hAnsiTheme="majorHAnsi" w:cstheme="majorHAnsi"/>
        </w:rPr>
        <w:t>Laat het coachen aan de trainer voor rust en duidelijkheid binnen het team.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Respecteer scheidsrechters en accepteer beslissingen, ook als je het er niet mee eens bent.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Geef het goede voorbeeld in houding, taalgebruik en gedrag.</w:t>
      </w:r>
    </w:p>
    <w:p w:rsidR="009833A9" w:rsidRDefault="009833A9" w:rsidP="009833A9">
      <w:pPr>
        <w:spacing w:after="0"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3. Steun de ontwikkelin</w:t>
      </w:r>
      <w:r w:rsidRPr="00020EE5">
        <w:rPr>
          <w:rFonts w:asciiTheme="majorHAnsi" w:hAnsiTheme="majorHAnsi" w:cstheme="majorHAnsi"/>
        </w:rPr>
        <w:t>g van je kind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Stimuleer zonder druk: plezier staat voorop.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Respecteer verschillen in talent en ontwikkelingstempo.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Moedig fair play aan.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Help je kind omgaan met teleurstellingen en successen.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4. Afspraken en beschikbaarheid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Zorg dat je kind op t</w:t>
      </w:r>
      <w:r w:rsidRPr="00020EE5">
        <w:rPr>
          <w:rFonts w:asciiTheme="majorHAnsi" w:hAnsiTheme="majorHAnsi" w:cstheme="majorHAnsi"/>
        </w:rPr>
        <w:t>ijd is bij wedstrijden en trainingen.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Meld afwezigheid zo vroeg mogelijk.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Ondersteun het team door te helpen met rijden, kantinedienst of andere taken.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5. Veilig sportklimaat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Pesten, discriminatie of grensoverschrijdend gedrag wordt niet geaccepteer</w:t>
      </w:r>
      <w:r w:rsidRPr="00020EE5">
        <w:rPr>
          <w:rFonts w:asciiTheme="majorHAnsi" w:hAnsiTheme="majorHAnsi" w:cstheme="majorHAnsi"/>
        </w:rPr>
        <w:t>d.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Meld incidenten bij trainers, bestuur of vertrouwenscontactpersonen.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Respecteer privacyregels rondom kleedkamers en media.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6. Voorbeeldfunctie van ouders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Wees een ambassadeur voor de club.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Ga sportief om met emoties.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 xml:space="preserve">- Spreek andere ouders </w:t>
      </w:r>
      <w:r w:rsidRPr="00020EE5">
        <w:rPr>
          <w:rFonts w:asciiTheme="majorHAnsi" w:hAnsiTheme="majorHAnsi" w:cstheme="majorHAnsi"/>
        </w:rPr>
        <w:t>respectvol aan wanneer nodig.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7. Relatie met trainers en vrijwilligers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Respecteer de inzet van trainers en vrijwilligers.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Bespreek zorgen op een rustig moment.</w:t>
      </w:r>
    </w:p>
    <w:p w:rsidR="007F580D" w:rsidRPr="00020EE5" w:rsidRDefault="00872C20" w:rsidP="009833A9">
      <w:pPr>
        <w:spacing w:after="0" w:line="240" w:lineRule="auto"/>
        <w:rPr>
          <w:rFonts w:asciiTheme="majorHAnsi" w:hAnsiTheme="majorHAnsi" w:cstheme="majorHAnsi"/>
        </w:rPr>
      </w:pPr>
      <w:r w:rsidRPr="00020EE5">
        <w:rPr>
          <w:rFonts w:asciiTheme="majorHAnsi" w:hAnsiTheme="majorHAnsi" w:cstheme="majorHAnsi"/>
        </w:rPr>
        <w:t>- Vertrouw op de deskundigheid van trainers.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p w:rsidR="007F580D" w:rsidRPr="00020EE5" w:rsidRDefault="00872C20" w:rsidP="009833A9">
      <w:pPr>
        <w:spacing w:line="240" w:lineRule="auto"/>
        <w:rPr>
          <w:rFonts w:asciiTheme="majorHAnsi" w:hAnsiTheme="majorHAnsi" w:cstheme="majorHAnsi"/>
        </w:rPr>
      </w:pPr>
      <w:proofErr w:type="spellStart"/>
      <w:r w:rsidRPr="00020EE5">
        <w:rPr>
          <w:rFonts w:asciiTheme="majorHAnsi" w:hAnsiTheme="majorHAnsi" w:cstheme="majorHAnsi"/>
        </w:rPr>
        <w:t>Tenslotte</w:t>
      </w:r>
      <w:proofErr w:type="spellEnd"/>
      <w:r w:rsidR="009833A9">
        <w:rPr>
          <w:rFonts w:asciiTheme="majorHAnsi" w:hAnsiTheme="majorHAnsi" w:cstheme="majorHAnsi"/>
        </w:rPr>
        <w:t>, d</w:t>
      </w:r>
      <w:r w:rsidRPr="00020EE5">
        <w:rPr>
          <w:rFonts w:asciiTheme="majorHAnsi" w:hAnsiTheme="majorHAnsi" w:cstheme="majorHAnsi"/>
        </w:rPr>
        <w:t xml:space="preserve">oor </w:t>
      </w:r>
      <w:proofErr w:type="spellStart"/>
      <w:r w:rsidRPr="00020EE5">
        <w:rPr>
          <w:rFonts w:asciiTheme="majorHAnsi" w:hAnsiTheme="majorHAnsi" w:cstheme="majorHAnsi"/>
        </w:rPr>
        <w:t>deze</w:t>
      </w:r>
      <w:proofErr w:type="spellEnd"/>
      <w:r w:rsidRPr="00020EE5">
        <w:rPr>
          <w:rFonts w:asciiTheme="majorHAnsi" w:hAnsiTheme="majorHAnsi" w:cstheme="majorHAnsi"/>
        </w:rPr>
        <w:t xml:space="preserve"> </w:t>
      </w:r>
      <w:proofErr w:type="spellStart"/>
      <w:r w:rsidRPr="00020EE5">
        <w:rPr>
          <w:rFonts w:asciiTheme="majorHAnsi" w:hAnsiTheme="majorHAnsi" w:cstheme="majorHAnsi"/>
        </w:rPr>
        <w:t>gedragscode</w:t>
      </w:r>
      <w:proofErr w:type="spellEnd"/>
      <w:r w:rsidRPr="00020EE5">
        <w:rPr>
          <w:rFonts w:asciiTheme="majorHAnsi" w:hAnsiTheme="majorHAnsi" w:cstheme="majorHAnsi"/>
        </w:rPr>
        <w:t xml:space="preserve"> </w:t>
      </w:r>
      <w:proofErr w:type="spellStart"/>
      <w:r w:rsidRPr="00020EE5">
        <w:rPr>
          <w:rFonts w:asciiTheme="majorHAnsi" w:hAnsiTheme="majorHAnsi" w:cstheme="majorHAnsi"/>
        </w:rPr>
        <w:t>na</w:t>
      </w:r>
      <w:proofErr w:type="spellEnd"/>
      <w:r w:rsidRPr="00020EE5">
        <w:rPr>
          <w:rFonts w:asciiTheme="majorHAnsi" w:hAnsiTheme="majorHAnsi" w:cstheme="majorHAnsi"/>
        </w:rPr>
        <w:t xml:space="preserve"> te leve</w:t>
      </w:r>
      <w:r w:rsidRPr="00020EE5">
        <w:rPr>
          <w:rFonts w:asciiTheme="majorHAnsi" w:hAnsiTheme="majorHAnsi" w:cstheme="majorHAnsi"/>
        </w:rPr>
        <w:t>n, bouwen we samen aan een veilige en plezierige sportomgeving voor alle leden van CKV Reeuwijk.</w:t>
      </w:r>
    </w:p>
    <w:p w:rsidR="007F580D" w:rsidRPr="00020EE5" w:rsidRDefault="007F580D" w:rsidP="009833A9">
      <w:pPr>
        <w:spacing w:line="240" w:lineRule="auto"/>
        <w:rPr>
          <w:rFonts w:asciiTheme="majorHAnsi" w:hAnsiTheme="majorHAnsi" w:cstheme="majorHAnsi"/>
        </w:rPr>
      </w:pPr>
    </w:p>
    <w:sectPr w:rsidR="007F580D" w:rsidRPr="00020EE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20" w:rsidRDefault="00872C20" w:rsidP="00020EE5">
      <w:pPr>
        <w:spacing w:after="0" w:line="240" w:lineRule="auto"/>
      </w:pPr>
      <w:r>
        <w:separator/>
      </w:r>
    </w:p>
  </w:endnote>
  <w:endnote w:type="continuationSeparator" w:id="0">
    <w:p w:rsidR="00872C20" w:rsidRDefault="00872C20" w:rsidP="0002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20" w:rsidRDefault="00872C20" w:rsidP="00020EE5">
      <w:pPr>
        <w:spacing w:after="0" w:line="240" w:lineRule="auto"/>
      </w:pPr>
      <w:r>
        <w:separator/>
      </w:r>
    </w:p>
  </w:footnote>
  <w:footnote w:type="continuationSeparator" w:id="0">
    <w:p w:rsidR="00872C20" w:rsidRDefault="00872C20" w:rsidP="0002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EE5" w:rsidRDefault="00020EE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B623" wp14:editId="54CF5B0B">
          <wp:simplePos x="0" y="0"/>
          <wp:positionH relativeFrom="column">
            <wp:posOffset>5314950</wp:posOffset>
          </wp:positionH>
          <wp:positionV relativeFrom="paragraph">
            <wp:posOffset>-219710</wp:posOffset>
          </wp:positionV>
          <wp:extent cx="923925" cy="9239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EE5"/>
    <w:rsid w:val="00034616"/>
    <w:rsid w:val="0006063C"/>
    <w:rsid w:val="0015074B"/>
    <w:rsid w:val="0029639D"/>
    <w:rsid w:val="00326F90"/>
    <w:rsid w:val="007325D3"/>
    <w:rsid w:val="007F580D"/>
    <w:rsid w:val="00872C20"/>
    <w:rsid w:val="009833A9"/>
    <w:rsid w:val="00AA1D8D"/>
    <w:rsid w:val="00AD3C2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EF1C6"/>
  <w14:defaultImageDpi w14:val="300"/>
  <w15:docId w15:val="{566E53DF-780F-43D3-8DC2-87FA679B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ECBF9-1A59-4CB6-A8D1-3E977A6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hansmomberg@autocentrumvanvliet.nl</dc:creator>
  <cp:keywords/>
  <dc:description>generated by python-docx</dc:description>
  <cp:lastModifiedBy>Hans Momberg</cp:lastModifiedBy>
  <cp:revision>4</cp:revision>
  <dcterms:created xsi:type="dcterms:W3CDTF">2026-03-03T13:38:00Z</dcterms:created>
  <dcterms:modified xsi:type="dcterms:W3CDTF">2026-03-03T13:45:00Z</dcterms:modified>
  <cp:category/>
</cp:coreProperties>
</file>