
<file path=[Content_Types].xml><?xml version="1.0" encoding="utf-8"?>
<Types xmlns="http://schemas.openxmlformats.org/package/2006/content-types">
  <Default Extension="pn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5CF" w:rsidRPr="00744B4D" w:rsidRDefault="00290521" w:rsidP="00744B4D">
      <w:pPr>
        <w:pStyle w:val="Kop1"/>
        <w:spacing w:before="0"/>
        <w:rPr>
          <w:rFonts w:cstheme="majorHAnsi"/>
        </w:rPr>
      </w:pPr>
      <w:r w:rsidRPr="00744B4D">
        <w:rPr>
          <w:rFonts w:cstheme="majorHAnsi"/>
        </w:rPr>
        <w:t>Gedragscodes voor Sporters – CKV Reeuwijk</w:t>
      </w:r>
    </w:p>
    <w:p w:rsidR="004435CF" w:rsidRPr="00744B4D" w:rsidRDefault="004435CF" w:rsidP="00744B4D">
      <w:pPr>
        <w:rPr>
          <w:rFonts w:asciiTheme="majorHAnsi" w:hAnsiTheme="majorHAnsi" w:cstheme="majorHAnsi"/>
        </w:rPr>
      </w:pPr>
    </w:p>
    <w:p w:rsidR="004435CF" w:rsidRPr="00744B4D" w:rsidRDefault="00290521" w:rsidP="00744B4D">
      <w:pPr>
        <w:rPr>
          <w:rFonts w:asciiTheme="majorHAnsi" w:hAnsiTheme="majorHAnsi" w:cstheme="majorHAnsi"/>
        </w:rPr>
      </w:pPr>
      <w:r w:rsidRPr="00744B4D">
        <w:rPr>
          <w:rFonts w:asciiTheme="majorHAnsi" w:hAnsiTheme="majorHAnsi" w:cstheme="majorHAnsi"/>
        </w:rPr>
        <w:t>Gedragscodes voor sporters</w:t>
      </w:r>
    </w:p>
    <w:p w:rsidR="004435CF" w:rsidRPr="00744B4D" w:rsidRDefault="00290521" w:rsidP="00744B4D">
      <w:pPr>
        <w:rPr>
          <w:rFonts w:asciiTheme="majorHAnsi" w:hAnsiTheme="majorHAnsi" w:cstheme="majorHAnsi"/>
        </w:rPr>
      </w:pPr>
      <w:proofErr w:type="spellStart"/>
      <w:r w:rsidRPr="00744B4D">
        <w:rPr>
          <w:rFonts w:asciiTheme="majorHAnsi" w:hAnsiTheme="majorHAnsi" w:cstheme="majorHAnsi"/>
        </w:rPr>
        <w:t>Een</w:t>
      </w:r>
      <w:proofErr w:type="spellEnd"/>
      <w:r w:rsidRPr="00744B4D">
        <w:rPr>
          <w:rFonts w:asciiTheme="majorHAnsi" w:hAnsiTheme="majorHAnsi" w:cstheme="majorHAnsi"/>
        </w:rPr>
        <w:t xml:space="preserve"> </w:t>
      </w:r>
      <w:proofErr w:type="spellStart"/>
      <w:r w:rsidRPr="00744B4D">
        <w:rPr>
          <w:rFonts w:asciiTheme="majorHAnsi" w:hAnsiTheme="majorHAnsi" w:cstheme="majorHAnsi"/>
        </w:rPr>
        <w:t>sporter</w:t>
      </w:r>
      <w:proofErr w:type="spellEnd"/>
      <w:r w:rsidRPr="00744B4D">
        <w:rPr>
          <w:rFonts w:asciiTheme="majorHAnsi" w:hAnsiTheme="majorHAnsi" w:cstheme="majorHAnsi"/>
        </w:rPr>
        <w:t>:</w:t>
      </w:r>
    </w:p>
    <w:p w:rsidR="004435CF" w:rsidRPr="00744B4D" w:rsidRDefault="00290521" w:rsidP="00744B4D">
      <w:pPr>
        <w:rPr>
          <w:rFonts w:asciiTheme="majorHAnsi" w:hAnsiTheme="majorHAnsi" w:cstheme="majorHAnsi"/>
          <w:b/>
        </w:rPr>
      </w:pPr>
      <w:r w:rsidRPr="00744B4D">
        <w:rPr>
          <w:rFonts w:asciiTheme="majorHAnsi" w:hAnsiTheme="majorHAnsi" w:cstheme="majorHAnsi"/>
          <w:b/>
        </w:rPr>
        <w:t>Is open.</w:t>
      </w:r>
    </w:p>
    <w:p w:rsidR="004435CF" w:rsidRPr="00744B4D" w:rsidRDefault="00290521" w:rsidP="00744B4D">
      <w:pPr>
        <w:rPr>
          <w:rFonts w:asciiTheme="majorHAnsi" w:hAnsiTheme="majorHAnsi" w:cstheme="majorHAnsi"/>
        </w:rPr>
      </w:pPr>
      <w:r w:rsidRPr="00744B4D">
        <w:rPr>
          <w:rFonts w:asciiTheme="majorHAnsi" w:hAnsiTheme="majorHAnsi" w:cstheme="majorHAnsi"/>
        </w:rPr>
        <w:t xml:space="preserve">Als je wordt gevraagd om iets te doen dat tegen je eigen gevoel, normen en waarden ingaat: meld dit, bijvoorbeeld </w:t>
      </w:r>
      <w:proofErr w:type="spellStart"/>
      <w:r w:rsidRPr="00744B4D">
        <w:rPr>
          <w:rFonts w:asciiTheme="majorHAnsi" w:hAnsiTheme="majorHAnsi" w:cstheme="majorHAnsi"/>
        </w:rPr>
        <w:t>bij</w:t>
      </w:r>
      <w:proofErr w:type="spellEnd"/>
      <w:r w:rsidRPr="00744B4D">
        <w:rPr>
          <w:rFonts w:asciiTheme="majorHAnsi" w:hAnsiTheme="majorHAnsi" w:cstheme="majorHAnsi"/>
        </w:rPr>
        <w:t xml:space="preserve"> de </w:t>
      </w:r>
      <w:proofErr w:type="spellStart"/>
      <w:r w:rsidRPr="00744B4D">
        <w:rPr>
          <w:rFonts w:asciiTheme="majorHAnsi" w:hAnsiTheme="majorHAnsi" w:cstheme="majorHAnsi"/>
        </w:rPr>
        <w:t>vertrouwenscontactpersoon</w:t>
      </w:r>
      <w:proofErr w:type="spellEnd"/>
      <w:r w:rsidRPr="00744B4D">
        <w:rPr>
          <w:rFonts w:asciiTheme="majorHAnsi" w:hAnsiTheme="majorHAnsi" w:cstheme="majorHAnsi"/>
        </w:rPr>
        <w:t xml:space="preserve"> </w:t>
      </w:r>
      <w:r w:rsidRPr="00744B4D">
        <w:rPr>
          <w:rFonts w:asciiTheme="majorHAnsi" w:hAnsiTheme="majorHAnsi" w:cstheme="majorHAnsi"/>
        </w:rPr>
        <w:t xml:space="preserve">of het </w:t>
      </w:r>
      <w:proofErr w:type="spellStart"/>
      <w:r w:rsidRPr="00744B4D">
        <w:rPr>
          <w:rFonts w:asciiTheme="majorHAnsi" w:hAnsiTheme="majorHAnsi" w:cstheme="majorHAnsi"/>
        </w:rPr>
        <w:t>bestuur</w:t>
      </w:r>
      <w:proofErr w:type="spellEnd"/>
      <w:r w:rsidRPr="00744B4D">
        <w:rPr>
          <w:rFonts w:asciiTheme="majorHAnsi" w:hAnsiTheme="majorHAnsi" w:cstheme="majorHAnsi"/>
        </w:rPr>
        <w:t xml:space="preserve"> van de vereniging. </w:t>
      </w:r>
      <w:r w:rsidRPr="00744B4D">
        <w:rPr>
          <w:rFonts w:asciiTheme="majorHAnsi" w:hAnsiTheme="majorHAnsi" w:cstheme="majorHAnsi"/>
        </w:rPr>
        <w:t>Ook wanneer je wordt gevraagd om vals te spelen, meld dit.</w:t>
      </w:r>
    </w:p>
    <w:p w:rsidR="004435CF" w:rsidRPr="00744B4D" w:rsidRDefault="00290521" w:rsidP="00744B4D">
      <w:pPr>
        <w:spacing w:after="0"/>
        <w:rPr>
          <w:rFonts w:asciiTheme="majorHAnsi" w:hAnsiTheme="majorHAnsi" w:cstheme="majorHAnsi"/>
          <w:b/>
        </w:rPr>
      </w:pPr>
      <w:proofErr w:type="spellStart"/>
      <w:r w:rsidRPr="00744B4D">
        <w:rPr>
          <w:rFonts w:asciiTheme="majorHAnsi" w:hAnsiTheme="majorHAnsi" w:cstheme="majorHAnsi"/>
          <w:b/>
        </w:rPr>
        <w:t>Respecteert</w:t>
      </w:r>
      <w:proofErr w:type="spellEnd"/>
      <w:r w:rsidRPr="00744B4D">
        <w:rPr>
          <w:rFonts w:asciiTheme="majorHAnsi" w:hAnsiTheme="majorHAnsi" w:cstheme="majorHAnsi"/>
          <w:b/>
        </w:rPr>
        <w:t xml:space="preserve"> </w:t>
      </w:r>
      <w:proofErr w:type="spellStart"/>
      <w:r w:rsidRPr="00744B4D">
        <w:rPr>
          <w:rFonts w:asciiTheme="majorHAnsi" w:hAnsiTheme="majorHAnsi" w:cstheme="majorHAnsi"/>
          <w:b/>
        </w:rPr>
        <w:t>anderen</w:t>
      </w:r>
      <w:proofErr w:type="spellEnd"/>
      <w:r w:rsidRPr="00744B4D">
        <w:rPr>
          <w:rFonts w:asciiTheme="majorHAnsi" w:hAnsiTheme="majorHAnsi" w:cstheme="majorHAnsi"/>
          <w:b/>
        </w:rPr>
        <w:t>.</w:t>
      </w:r>
    </w:p>
    <w:p w:rsidR="004435CF" w:rsidRPr="00744B4D" w:rsidRDefault="00290521" w:rsidP="00744B4D">
      <w:pPr>
        <w:spacing w:after="0"/>
        <w:rPr>
          <w:rFonts w:asciiTheme="majorHAnsi" w:hAnsiTheme="majorHAnsi" w:cstheme="majorHAnsi"/>
        </w:rPr>
      </w:pPr>
      <w:r w:rsidRPr="00744B4D">
        <w:rPr>
          <w:rFonts w:asciiTheme="majorHAnsi" w:hAnsiTheme="majorHAnsi" w:cstheme="majorHAnsi"/>
        </w:rPr>
        <w:t>Je hebt respect voor iedereen: tegenstanders, te</w:t>
      </w:r>
      <w:r w:rsidRPr="00744B4D">
        <w:rPr>
          <w:rFonts w:asciiTheme="majorHAnsi" w:hAnsiTheme="majorHAnsi" w:cstheme="majorHAnsi"/>
        </w:rPr>
        <w:t>amgenoten, scheidsrechters, trainers, toeschouwers en ieder ander. Let op je taalgebruik en hoe je je presenteert. Geef iedereen het gevoel dat hij of zij zich vrij kan bewegen.</w:t>
      </w:r>
    </w:p>
    <w:p w:rsidR="00744B4D" w:rsidRDefault="00744B4D" w:rsidP="00744B4D">
      <w:pPr>
        <w:rPr>
          <w:rFonts w:asciiTheme="majorHAnsi" w:hAnsiTheme="majorHAnsi" w:cstheme="majorHAnsi"/>
          <w:b/>
        </w:rPr>
      </w:pPr>
    </w:p>
    <w:p w:rsidR="004435CF" w:rsidRPr="00744B4D" w:rsidRDefault="00290521" w:rsidP="00744B4D">
      <w:pPr>
        <w:spacing w:after="0"/>
        <w:rPr>
          <w:rFonts w:asciiTheme="majorHAnsi" w:hAnsiTheme="majorHAnsi" w:cstheme="majorHAnsi"/>
          <w:b/>
        </w:rPr>
      </w:pPr>
      <w:proofErr w:type="spellStart"/>
      <w:r w:rsidRPr="00744B4D">
        <w:rPr>
          <w:rFonts w:asciiTheme="majorHAnsi" w:hAnsiTheme="majorHAnsi" w:cstheme="majorHAnsi"/>
          <w:b/>
        </w:rPr>
        <w:t>Respecteert</w:t>
      </w:r>
      <w:proofErr w:type="spellEnd"/>
      <w:r w:rsidRPr="00744B4D">
        <w:rPr>
          <w:rFonts w:asciiTheme="majorHAnsi" w:hAnsiTheme="majorHAnsi" w:cstheme="majorHAnsi"/>
          <w:b/>
        </w:rPr>
        <w:t xml:space="preserve"> </w:t>
      </w:r>
      <w:proofErr w:type="spellStart"/>
      <w:r w:rsidRPr="00744B4D">
        <w:rPr>
          <w:rFonts w:asciiTheme="majorHAnsi" w:hAnsiTheme="majorHAnsi" w:cstheme="majorHAnsi"/>
          <w:b/>
        </w:rPr>
        <w:t>afspraken</w:t>
      </w:r>
      <w:proofErr w:type="spellEnd"/>
      <w:r w:rsidRPr="00744B4D">
        <w:rPr>
          <w:rFonts w:asciiTheme="majorHAnsi" w:hAnsiTheme="majorHAnsi" w:cstheme="majorHAnsi"/>
          <w:b/>
        </w:rPr>
        <w:t>.</w:t>
      </w:r>
    </w:p>
    <w:p w:rsidR="004435CF" w:rsidRPr="00744B4D" w:rsidRDefault="00290521" w:rsidP="00744B4D">
      <w:pPr>
        <w:spacing w:after="0"/>
        <w:rPr>
          <w:rFonts w:asciiTheme="majorHAnsi" w:hAnsiTheme="majorHAnsi" w:cstheme="majorHAnsi"/>
        </w:rPr>
      </w:pPr>
      <w:r w:rsidRPr="00744B4D">
        <w:rPr>
          <w:rFonts w:asciiTheme="majorHAnsi" w:hAnsiTheme="majorHAnsi" w:cstheme="majorHAnsi"/>
        </w:rPr>
        <w:t>Kom op tijd, meld je tijdig af, luister naar instructi</w:t>
      </w:r>
      <w:r w:rsidRPr="00744B4D">
        <w:rPr>
          <w:rFonts w:asciiTheme="majorHAnsi" w:hAnsiTheme="majorHAnsi" w:cstheme="majorHAnsi"/>
        </w:rPr>
        <w:t>es en houd je aan de regels.</w:t>
      </w:r>
    </w:p>
    <w:p w:rsidR="004435CF" w:rsidRPr="00744B4D" w:rsidRDefault="00290521" w:rsidP="00744B4D">
      <w:pPr>
        <w:spacing w:after="0"/>
        <w:rPr>
          <w:rFonts w:asciiTheme="majorHAnsi" w:hAnsiTheme="majorHAnsi" w:cstheme="majorHAnsi"/>
        </w:rPr>
      </w:pPr>
      <w:proofErr w:type="spellStart"/>
      <w:r w:rsidRPr="00744B4D">
        <w:rPr>
          <w:rFonts w:asciiTheme="majorHAnsi" w:hAnsiTheme="majorHAnsi" w:cstheme="majorHAnsi"/>
        </w:rPr>
        <w:t>Gaat</w:t>
      </w:r>
      <w:proofErr w:type="spellEnd"/>
      <w:r w:rsidRPr="00744B4D">
        <w:rPr>
          <w:rFonts w:asciiTheme="majorHAnsi" w:hAnsiTheme="majorHAnsi" w:cstheme="majorHAnsi"/>
        </w:rPr>
        <w:t xml:space="preserve"> </w:t>
      </w:r>
      <w:proofErr w:type="spellStart"/>
      <w:r w:rsidRPr="00744B4D">
        <w:rPr>
          <w:rFonts w:asciiTheme="majorHAnsi" w:hAnsiTheme="majorHAnsi" w:cstheme="majorHAnsi"/>
        </w:rPr>
        <w:t>netjes</w:t>
      </w:r>
      <w:proofErr w:type="spellEnd"/>
      <w:r w:rsidRPr="00744B4D">
        <w:rPr>
          <w:rFonts w:asciiTheme="majorHAnsi" w:hAnsiTheme="majorHAnsi" w:cstheme="majorHAnsi"/>
        </w:rPr>
        <w:t xml:space="preserve"> om met de omgeving.</w:t>
      </w:r>
    </w:p>
    <w:p w:rsidR="004435CF" w:rsidRPr="00744B4D" w:rsidRDefault="00290521" w:rsidP="00744B4D">
      <w:pPr>
        <w:spacing w:after="0"/>
        <w:rPr>
          <w:rFonts w:asciiTheme="majorHAnsi" w:hAnsiTheme="majorHAnsi" w:cstheme="majorHAnsi"/>
        </w:rPr>
      </w:pPr>
      <w:r w:rsidRPr="00744B4D">
        <w:rPr>
          <w:rFonts w:asciiTheme="majorHAnsi" w:hAnsiTheme="majorHAnsi" w:cstheme="majorHAnsi"/>
        </w:rPr>
        <w:t>Maak niets stuk, respecteer eigendommen, laat kleedkamers netjes achter en ruim materialen op.</w:t>
      </w:r>
    </w:p>
    <w:p w:rsidR="004435CF" w:rsidRPr="00744B4D" w:rsidRDefault="004435CF" w:rsidP="00744B4D">
      <w:pPr>
        <w:rPr>
          <w:rFonts w:asciiTheme="majorHAnsi" w:hAnsiTheme="majorHAnsi" w:cstheme="majorHAnsi"/>
        </w:rPr>
      </w:pPr>
    </w:p>
    <w:p w:rsidR="004435CF" w:rsidRPr="00744B4D" w:rsidRDefault="00290521" w:rsidP="00744B4D">
      <w:pPr>
        <w:spacing w:after="0"/>
        <w:rPr>
          <w:rFonts w:asciiTheme="majorHAnsi" w:hAnsiTheme="majorHAnsi" w:cstheme="majorHAnsi"/>
          <w:b/>
        </w:rPr>
      </w:pPr>
      <w:proofErr w:type="spellStart"/>
      <w:r w:rsidRPr="00744B4D">
        <w:rPr>
          <w:rFonts w:asciiTheme="majorHAnsi" w:hAnsiTheme="majorHAnsi" w:cstheme="majorHAnsi"/>
          <w:b/>
        </w:rPr>
        <w:t>Blijft</w:t>
      </w:r>
      <w:proofErr w:type="spellEnd"/>
      <w:r w:rsidRPr="00744B4D">
        <w:rPr>
          <w:rFonts w:asciiTheme="majorHAnsi" w:hAnsiTheme="majorHAnsi" w:cstheme="majorHAnsi"/>
          <w:b/>
        </w:rPr>
        <w:t xml:space="preserve"> van </w:t>
      </w:r>
      <w:proofErr w:type="spellStart"/>
      <w:r w:rsidRPr="00744B4D">
        <w:rPr>
          <w:rFonts w:asciiTheme="majorHAnsi" w:hAnsiTheme="majorHAnsi" w:cstheme="majorHAnsi"/>
          <w:b/>
        </w:rPr>
        <w:t>anderen</w:t>
      </w:r>
      <w:proofErr w:type="spellEnd"/>
      <w:r w:rsidRPr="00744B4D">
        <w:rPr>
          <w:rFonts w:asciiTheme="majorHAnsi" w:hAnsiTheme="majorHAnsi" w:cstheme="majorHAnsi"/>
          <w:b/>
        </w:rPr>
        <w:t xml:space="preserve"> </w:t>
      </w:r>
      <w:proofErr w:type="spellStart"/>
      <w:r w:rsidRPr="00744B4D">
        <w:rPr>
          <w:rFonts w:asciiTheme="majorHAnsi" w:hAnsiTheme="majorHAnsi" w:cstheme="majorHAnsi"/>
          <w:b/>
        </w:rPr>
        <w:t>af</w:t>
      </w:r>
      <w:proofErr w:type="spellEnd"/>
      <w:r w:rsidRPr="00744B4D">
        <w:rPr>
          <w:rFonts w:asciiTheme="majorHAnsi" w:hAnsiTheme="majorHAnsi" w:cstheme="majorHAnsi"/>
          <w:b/>
        </w:rPr>
        <w:t>.</w:t>
      </w:r>
    </w:p>
    <w:p w:rsidR="004435CF" w:rsidRPr="00744B4D" w:rsidRDefault="00290521" w:rsidP="00744B4D">
      <w:pPr>
        <w:spacing w:after="0"/>
        <w:rPr>
          <w:rFonts w:asciiTheme="majorHAnsi" w:hAnsiTheme="majorHAnsi" w:cstheme="majorHAnsi"/>
        </w:rPr>
      </w:pPr>
      <w:proofErr w:type="spellStart"/>
      <w:r w:rsidRPr="00744B4D">
        <w:rPr>
          <w:rFonts w:asciiTheme="majorHAnsi" w:hAnsiTheme="majorHAnsi" w:cstheme="majorHAnsi"/>
        </w:rPr>
        <w:t>Raak</w:t>
      </w:r>
      <w:proofErr w:type="spellEnd"/>
      <w:r w:rsidRPr="00744B4D">
        <w:rPr>
          <w:rFonts w:asciiTheme="majorHAnsi" w:hAnsiTheme="majorHAnsi" w:cstheme="majorHAnsi"/>
        </w:rPr>
        <w:t xml:space="preserve"> </w:t>
      </w:r>
      <w:proofErr w:type="spellStart"/>
      <w:r w:rsidRPr="00744B4D">
        <w:rPr>
          <w:rFonts w:asciiTheme="majorHAnsi" w:hAnsiTheme="majorHAnsi" w:cstheme="majorHAnsi"/>
        </w:rPr>
        <w:t>buiten</w:t>
      </w:r>
      <w:proofErr w:type="spellEnd"/>
      <w:r w:rsidRPr="00744B4D">
        <w:rPr>
          <w:rFonts w:asciiTheme="majorHAnsi" w:hAnsiTheme="majorHAnsi" w:cstheme="majorHAnsi"/>
        </w:rPr>
        <w:t xml:space="preserve"> de </w:t>
      </w:r>
      <w:proofErr w:type="spellStart"/>
      <w:r w:rsidRPr="00744B4D">
        <w:rPr>
          <w:rFonts w:asciiTheme="majorHAnsi" w:hAnsiTheme="majorHAnsi" w:cstheme="majorHAnsi"/>
        </w:rPr>
        <w:t>normale</w:t>
      </w:r>
      <w:proofErr w:type="spellEnd"/>
      <w:r w:rsidRPr="00744B4D">
        <w:rPr>
          <w:rFonts w:asciiTheme="majorHAnsi" w:hAnsiTheme="majorHAnsi" w:cstheme="majorHAnsi"/>
        </w:rPr>
        <w:t xml:space="preserve"> sportbeoefening niemand tegen zijn of haar wil aan.</w:t>
      </w:r>
    </w:p>
    <w:p w:rsidR="004435CF" w:rsidRPr="00744B4D" w:rsidRDefault="004435CF" w:rsidP="00744B4D">
      <w:pPr>
        <w:spacing w:after="0"/>
        <w:rPr>
          <w:rFonts w:asciiTheme="majorHAnsi" w:hAnsiTheme="majorHAnsi" w:cstheme="majorHAnsi"/>
        </w:rPr>
      </w:pPr>
    </w:p>
    <w:p w:rsidR="004435CF" w:rsidRPr="00744B4D" w:rsidRDefault="00290521" w:rsidP="00744B4D">
      <w:pPr>
        <w:spacing w:after="0"/>
        <w:rPr>
          <w:rFonts w:asciiTheme="majorHAnsi" w:hAnsiTheme="majorHAnsi" w:cstheme="majorHAnsi"/>
          <w:b/>
        </w:rPr>
      </w:pPr>
      <w:r w:rsidRPr="00744B4D">
        <w:rPr>
          <w:rFonts w:asciiTheme="majorHAnsi" w:hAnsiTheme="majorHAnsi" w:cstheme="majorHAnsi"/>
          <w:b/>
        </w:rPr>
        <w:t>Houdt zich aan de regels.</w:t>
      </w:r>
    </w:p>
    <w:p w:rsidR="004435CF" w:rsidRPr="00744B4D" w:rsidRDefault="00290521" w:rsidP="00744B4D">
      <w:pPr>
        <w:spacing w:after="0"/>
        <w:rPr>
          <w:rFonts w:asciiTheme="majorHAnsi" w:hAnsiTheme="majorHAnsi" w:cstheme="majorHAnsi"/>
        </w:rPr>
      </w:pPr>
      <w:r w:rsidRPr="00744B4D">
        <w:rPr>
          <w:rFonts w:asciiTheme="majorHAnsi" w:hAnsiTheme="majorHAnsi" w:cstheme="majorHAnsi"/>
        </w:rPr>
        <w:t>Lees de reglementen, huisregels en deze gedragscode, en houd je eraan.</w:t>
      </w:r>
    </w:p>
    <w:p w:rsidR="004435CF" w:rsidRPr="00744B4D" w:rsidRDefault="004435CF" w:rsidP="00744B4D">
      <w:pPr>
        <w:rPr>
          <w:rFonts w:asciiTheme="majorHAnsi" w:hAnsiTheme="majorHAnsi" w:cstheme="majorHAnsi"/>
        </w:rPr>
      </w:pPr>
    </w:p>
    <w:p w:rsidR="004435CF" w:rsidRPr="00744B4D" w:rsidRDefault="00290521" w:rsidP="00744B4D">
      <w:pPr>
        <w:spacing w:after="0"/>
        <w:rPr>
          <w:rFonts w:asciiTheme="majorHAnsi" w:hAnsiTheme="majorHAnsi" w:cstheme="majorHAnsi"/>
          <w:b/>
        </w:rPr>
      </w:pPr>
      <w:r w:rsidRPr="00744B4D">
        <w:rPr>
          <w:rFonts w:asciiTheme="majorHAnsi" w:hAnsiTheme="majorHAnsi" w:cstheme="majorHAnsi"/>
          <w:b/>
        </w:rPr>
        <w:t>Tast niemand aan in zijn of haar waarde.</w:t>
      </w:r>
    </w:p>
    <w:p w:rsidR="004435CF" w:rsidRPr="00744B4D" w:rsidRDefault="00290521" w:rsidP="00744B4D">
      <w:pPr>
        <w:spacing w:after="0"/>
        <w:rPr>
          <w:rFonts w:asciiTheme="majorHAnsi" w:hAnsiTheme="majorHAnsi" w:cstheme="majorHAnsi"/>
        </w:rPr>
      </w:pPr>
      <w:r w:rsidRPr="00744B4D">
        <w:rPr>
          <w:rFonts w:asciiTheme="majorHAnsi" w:hAnsiTheme="majorHAnsi" w:cstheme="majorHAnsi"/>
        </w:rPr>
        <w:t>Onthoud je van discriminerende, kleinerende of intimiderende opmerkingen en gedrag. Wees tolerant, ook online.</w:t>
      </w:r>
    </w:p>
    <w:p w:rsidR="004435CF" w:rsidRPr="00744B4D" w:rsidRDefault="004435CF" w:rsidP="00744B4D">
      <w:pPr>
        <w:rPr>
          <w:rFonts w:asciiTheme="majorHAnsi" w:hAnsiTheme="majorHAnsi" w:cstheme="majorHAnsi"/>
        </w:rPr>
      </w:pPr>
    </w:p>
    <w:p w:rsidR="004435CF" w:rsidRPr="00744B4D" w:rsidRDefault="00290521" w:rsidP="00744B4D">
      <w:pPr>
        <w:spacing w:after="0"/>
        <w:rPr>
          <w:rFonts w:asciiTheme="majorHAnsi" w:hAnsiTheme="majorHAnsi" w:cstheme="majorHAnsi"/>
          <w:b/>
        </w:rPr>
      </w:pPr>
      <w:r w:rsidRPr="00744B4D">
        <w:rPr>
          <w:rFonts w:asciiTheme="majorHAnsi" w:hAnsiTheme="majorHAnsi" w:cstheme="majorHAnsi"/>
          <w:b/>
        </w:rPr>
        <w:t>Disc</w:t>
      </w:r>
      <w:r w:rsidRPr="00744B4D">
        <w:rPr>
          <w:rFonts w:asciiTheme="majorHAnsi" w:hAnsiTheme="majorHAnsi" w:cstheme="majorHAnsi"/>
          <w:b/>
        </w:rPr>
        <w:t>rimineert niet.</w:t>
      </w:r>
    </w:p>
    <w:p w:rsidR="004435CF" w:rsidRPr="00744B4D" w:rsidRDefault="00290521" w:rsidP="00744B4D">
      <w:pPr>
        <w:rPr>
          <w:rFonts w:asciiTheme="majorHAnsi" w:hAnsiTheme="majorHAnsi" w:cstheme="majorHAnsi"/>
        </w:rPr>
      </w:pPr>
      <w:r w:rsidRPr="00744B4D">
        <w:rPr>
          <w:rFonts w:asciiTheme="majorHAnsi" w:hAnsiTheme="majorHAnsi" w:cstheme="majorHAnsi"/>
        </w:rPr>
        <w:t>Maak geen onderscheid naar godsdienst, levensovertuiging, politieke gezindheid, ras, geslacht, seksuele gerichtheid, culturele achtergrond, leeftijd of andere kenmerken.</w:t>
      </w:r>
    </w:p>
    <w:p w:rsidR="004435CF" w:rsidRPr="00744B4D" w:rsidRDefault="00290521" w:rsidP="00744B4D">
      <w:pPr>
        <w:rPr>
          <w:rFonts w:asciiTheme="majorHAnsi" w:hAnsiTheme="majorHAnsi" w:cstheme="majorHAnsi"/>
          <w:b/>
        </w:rPr>
      </w:pPr>
      <w:r w:rsidRPr="00744B4D">
        <w:rPr>
          <w:rFonts w:asciiTheme="majorHAnsi" w:hAnsiTheme="majorHAnsi" w:cstheme="majorHAnsi"/>
          <w:b/>
        </w:rPr>
        <w:t xml:space="preserve">Is </w:t>
      </w:r>
      <w:proofErr w:type="spellStart"/>
      <w:r w:rsidRPr="00744B4D">
        <w:rPr>
          <w:rFonts w:asciiTheme="majorHAnsi" w:hAnsiTheme="majorHAnsi" w:cstheme="majorHAnsi"/>
          <w:b/>
        </w:rPr>
        <w:t>eerlijk</w:t>
      </w:r>
      <w:proofErr w:type="spellEnd"/>
      <w:r w:rsidRPr="00744B4D">
        <w:rPr>
          <w:rFonts w:asciiTheme="majorHAnsi" w:hAnsiTheme="majorHAnsi" w:cstheme="majorHAnsi"/>
          <w:b/>
        </w:rPr>
        <w:t xml:space="preserve"> </w:t>
      </w:r>
      <w:proofErr w:type="spellStart"/>
      <w:r w:rsidRPr="00744B4D">
        <w:rPr>
          <w:rFonts w:asciiTheme="majorHAnsi" w:hAnsiTheme="majorHAnsi" w:cstheme="majorHAnsi"/>
          <w:b/>
        </w:rPr>
        <w:t>en</w:t>
      </w:r>
      <w:proofErr w:type="spellEnd"/>
      <w:r w:rsidRPr="00744B4D">
        <w:rPr>
          <w:rFonts w:asciiTheme="majorHAnsi" w:hAnsiTheme="majorHAnsi" w:cstheme="majorHAnsi"/>
          <w:b/>
        </w:rPr>
        <w:t xml:space="preserve"> </w:t>
      </w:r>
      <w:proofErr w:type="spellStart"/>
      <w:r w:rsidRPr="00744B4D">
        <w:rPr>
          <w:rFonts w:asciiTheme="majorHAnsi" w:hAnsiTheme="majorHAnsi" w:cstheme="majorHAnsi"/>
          <w:b/>
        </w:rPr>
        <w:t>sportief</w:t>
      </w:r>
      <w:proofErr w:type="spellEnd"/>
      <w:r w:rsidRPr="00744B4D">
        <w:rPr>
          <w:rFonts w:asciiTheme="majorHAnsi" w:hAnsiTheme="majorHAnsi" w:cstheme="majorHAnsi"/>
          <w:b/>
        </w:rPr>
        <w:t>.</w:t>
      </w:r>
      <w:bookmarkStart w:id="0" w:name="_GoBack"/>
      <w:bookmarkEnd w:id="0"/>
    </w:p>
    <w:p w:rsidR="004435CF" w:rsidRPr="00744B4D" w:rsidRDefault="00290521" w:rsidP="00744B4D">
      <w:pPr>
        <w:spacing w:after="0"/>
        <w:rPr>
          <w:rFonts w:asciiTheme="majorHAnsi" w:hAnsiTheme="majorHAnsi" w:cstheme="majorHAnsi"/>
        </w:rPr>
      </w:pPr>
      <w:r w:rsidRPr="00744B4D">
        <w:rPr>
          <w:rFonts w:asciiTheme="majorHAnsi" w:hAnsiTheme="majorHAnsi" w:cstheme="majorHAnsi"/>
        </w:rPr>
        <w:lastRenderedPageBreak/>
        <w:t xml:space="preserve">Speel niet vals, gebruik geen verbaal of </w:t>
      </w:r>
      <w:r w:rsidRPr="00744B4D">
        <w:rPr>
          <w:rFonts w:asciiTheme="majorHAnsi" w:hAnsiTheme="majorHAnsi" w:cstheme="majorHAnsi"/>
        </w:rPr>
        <w:t>fysiek geweld, geen doping en doe niet mee aan wedstrijdfixing.</w:t>
      </w:r>
    </w:p>
    <w:p w:rsidR="004435CF" w:rsidRPr="00744B4D" w:rsidRDefault="004435CF" w:rsidP="00744B4D">
      <w:pPr>
        <w:rPr>
          <w:rFonts w:asciiTheme="majorHAnsi" w:hAnsiTheme="majorHAnsi" w:cstheme="majorHAnsi"/>
        </w:rPr>
      </w:pPr>
    </w:p>
    <w:p w:rsidR="004435CF" w:rsidRPr="00744B4D" w:rsidRDefault="00290521" w:rsidP="00744B4D">
      <w:pPr>
        <w:spacing w:after="0"/>
        <w:rPr>
          <w:rFonts w:asciiTheme="majorHAnsi" w:hAnsiTheme="majorHAnsi" w:cstheme="majorHAnsi"/>
          <w:b/>
        </w:rPr>
      </w:pPr>
      <w:r w:rsidRPr="00744B4D">
        <w:rPr>
          <w:rFonts w:asciiTheme="majorHAnsi" w:hAnsiTheme="majorHAnsi" w:cstheme="majorHAnsi"/>
          <w:b/>
        </w:rPr>
        <w:t>Meldt overtredingen van deze gedragscode.</w:t>
      </w:r>
    </w:p>
    <w:p w:rsidR="004435CF" w:rsidRPr="00744B4D" w:rsidRDefault="00290521" w:rsidP="00744B4D">
      <w:pPr>
        <w:spacing w:after="0"/>
        <w:rPr>
          <w:rFonts w:asciiTheme="majorHAnsi" w:hAnsiTheme="majorHAnsi" w:cstheme="majorHAnsi"/>
        </w:rPr>
      </w:pPr>
      <w:r w:rsidRPr="00744B4D">
        <w:rPr>
          <w:rFonts w:asciiTheme="majorHAnsi" w:hAnsiTheme="majorHAnsi" w:cstheme="majorHAnsi"/>
        </w:rPr>
        <w:t xml:space="preserve">Meld overtredingen </w:t>
      </w:r>
      <w:proofErr w:type="spellStart"/>
      <w:r w:rsidRPr="00744B4D">
        <w:rPr>
          <w:rFonts w:asciiTheme="majorHAnsi" w:hAnsiTheme="majorHAnsi" w:cstheme="majorHAnsi"/>
        </w:rPr>
        <w:t>bij</w:t>
      </w:r>
      <w:proofErr w:type="spellEnd"/>
      <w:r w:rsidRPr="00744B4D">
        <w:rPr>
          <w:rFonts w:asciiTheme="majorHAnsi" w:hAnsiTheme="majorHAnsi" w:cstheme="majorHAnsi"/>
        </w:rPr>
        <w:t xml:space="preserve"> </w:t>
      </w:r>
      <w:proofErr w:type="spellStart"/>
      <w:r w:rsidRPr="00744B4D">
        <w:rPr>
          <w:rFonts w:asciiTheme="majorHAnsi" w:hAnsiTheme="majorHAnsi" w:cstheme="majorHAnsi"/>
        </w:rPr>
        <w:t>bestuur</w:t>
      </w:r>
      <w:proofErr w:type="spellEnd"/>
      <w:r w:rsidRPr="00744B4D">
        <w:rPr>
          <w:rFonts w:asciiTheme="majorHAnsi" w:hAnsiTheme="majorHAnsi" w:cstheme="majorHAnsi"/>
        </w:rPr>
        <w:t xml:space="preserve"> of </w:t>
      </w:r>
      <w:proofErr w:type="spellStart"/>
      <w:r w:rsidRPr="00744B4D">
        <w:rPr>
          <w:rFonts w:asciiTheme="majorHAnsi" w:hAnsiTheme="majorHAnsi" w:cstheme="majorHAnsi"/>
        </w:rPr>
        <w:t>vertrouwenscontactpersoon</w:t>
      </w:r>
      <w:proofErr w:type="spellEnd"/>
    </w:p>
    <w:p w:rsidR="004435CF" w:rsidRPr="00744B4D" w:rsidRDefault="00290521" w:rsidP="00744B4D">
      <w:pPr>
        <w:spacing w:after="0"/>
        <w:rPr>
          <w:rFonts w:asciiTheme="majorHAnsi" w:hAnsiTheme="majorHAnsi" w:cstheme="majorHAnsi"/>
          <w:b/>
        </w:rPr>
      </w:pPr>
      <w:r w:rsidRPr="00744B4D">
        <w:rPr>
          <w:rFonts w:asciiTheme="majorHAnsi" w:hAnsiTheme="majorHAnsi" w:cstheme="majorHAnsi"/>
          <w:b/>
        </w:rPr>
        <w:t>Is wijs met alc</w:t>
      </w:r>
      <w:r w:rsidRPr="00744B4D">
        <w:rPr>
          <w:rFonts w:asciiTheme="majorHAnsi" w:hAnsiTheme="majorHAnsi" w:cstheme="majorHAnsi"/>
          <w:b/>
        </w:rPr>
        <w:t>ohol.</w:t>
      </w:r>
    </w:p>
    <w:p w:rsidR="004435CF" w:rsidRPr="00744B4D" w:rsidRDefault="00290521" w:rsidP="00744B4D">
      <w:pPr>
        <w:spacing w:after="0"/>
        <w:rPr>
          <w:rFonts w:asciiTheme="majorHAnsi" w:hAnsiTheme="majorHAnsi" w:cstheme="majorHAnsi"/>
        </w:rPr>
      </w:pPr>
      <w:r w:rsidRPr="00744B4D">
        <w:rPr>
          <w:rFonts w:asciiTheme="majorHAnsi" w:hAnsiTheme="majorHAnsi" w:cstheme="majorHAnsi"/>
        </w:rPr>
        <w:t>Drink na het sporten met mate en niet als je nog moet deelnemen aan het verkeer.</w:t>
      </w:r>
    </w:p>
    <w:p w:rsidR="004435CF" w:rsidRPr="00744B4D" w:rsidRDefault="004435CF" w:rsidP="00744B4D">
      <w:pPr>
        <w:spacing w:after="0"/>
        <w:rPr>
          <w:rFonts w:asciiTheme="majorHAnsi" w:hAnsiTheme="majorHAnsi" w:cstheme="majorHAnsi"/>
        </w:rPr>
      </w:pPr>
    </w:p>
    <w:p w:rsidR="004435CF" w:rsidRPr="00744B4D" w:rsidRDefault="00290521" w:rsidP="00744B4D">
      <w:pPr>
        <w:spacing w:after="0"/>
        <w:rPr>
          <w:rFonts w:asciiTheme="majorHAnsi" w:hAnsiTheme="majorHAnsi" w:cstheme="majorHAnsi"/>
          <w:b/>
        </w:rPr>
      </w:pPr>
      <w:r w:rsidRPr="00744B4D">
        <w:rPr>
          <w:rFonts w:asciiTheme="majorHAnsi" w:hAnsiTheme="majorHAnsi" w:cstheme="majorHAnsi"/>
          <w:b/>
        </w:rPr>
        <w:t>Respecteert de gedragscode ook online.</w:t>
      </w:r>
    </w:p>
    <w:p w:rsidR="004435CF" w:rsidRPr="00744B4D" w:rsidRDefault="00290521" w:rsidP="00744B4D">
      <w:pPr>
        <w:spacing w:after="0"/>
        <w:rPr>
          <w:rFonts w:asciiTheme="majorHAnsi" w:hAnsiTheme="majorHAnsi" w:cstheme="majorHAnsi"/>
        </w:rPr>
      </w:pPr>
      <w:r w:rsidRPr="00744B4D">
        <w:rPr>
          <w:rFonts w:asciiTheme="majorHAnsi" w:hAnsiTheme="majorHAnsi" w:cstheme="majorHAnsi"/>
        </w:rPr>
        <w:t>Wat je niet in real life doet, doe je ook niet online. Wees je bewust van wat je publiceert.</w:t>
      </w:r>
    </w:p>
    <w:p w:rsidR="004435CF" w:rsidRPr="00744B4D" w:rsidRDefault="004435CF" w:rsidP="00744B4D">
      <w:pPr>
        <w:rPr>
          <w:rFonts w:asciiTheme="majorHAnsi" w:hAnsiTheme="majorHAnsi" w:cstheme="majorHAnsi"/>
        </w:rPr>
      </w:pPr>
    </w:p>
    <w:sectPr w:rsidR="004435CF" w:rsidRPr="00744B4D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521" w:rsidRDefault="00290521" w:rsidP="00744B4D">
      <w:pPr>
        <w:spacing w:after="0" w:line="240" w:lineRule="auto"/>
      </w:pPr>
      <w:r>
        <w:separator/>
      </w:r>
    </w:p>
  </w:endnote>
  <w:endnote w:type="continuationSeparator" w:id="0">
    <w:p w:rsidR="00290521" w:rsidRDefault="00290521" w:rsidP="00744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521" w:rsidRDefault="00290521" w:rsidP="00744B4D">
      <w:pPr>
        <w:spacing w:after="0" w:line="240" w:lineRule="auto"/>
      </w:pPr>
      <w:r>
        <w:separator/>
      </w:r>
    </w:p>
  </w:footnote>
  <w:footnote w:type="continuationSeparator" w:id="0">
    <w:p w:rsidR="00290521" w:rsidRDefault="00290521" w:rsidP="00744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B4D" w:rsidRDefault="00744B4D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A05E26" wp14:editId="7548C0B4">
          <wp:simplePos x="0" y="0"/>
          <wp:positionH relativeFrom="column">
            <wp:posOffset>4962525</wp:posOffset>
          </wp:positionH>
          <wp:positionV relativeFrom="paragraph">
            <wp:posOffset>-57150</wp:posOffset>
          </wp:positionV>
          <wp:extent cx="923925" cy="923925"/>
          <wp:effectExtent l="0" t="0" r="952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925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0521"/>
    <w:rsid w:val="0029639D"/>
    <w:rsid w:val="00326F90"/>
    <w:rsid w:val="004435CF"/>
    <w:rsid w:val="00744B4D"/>
    <w:rsid w:val="00AA1D8D"/>
    <w:rsid w:val="00B47730"/>
    <w:rsid w:val="00B72D8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BE31D8"/>
  <w14:defaultImageDpi w14:val="300"/>
  <w15:docId w15:val="{566E53DF-780F-43D3-8DC2-87FA679B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201C91-A125-4D69-8B55-3AA015B3E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hansmomberg@autocentrumvanvliet.nl</dc:creator>
  <cp:keywords/>
  <dc:description>generated by python-docx</dc:description>
  <cp:lastModifiedBy>Hans Momberg</cp:lastModifiedBy>
  <cp:revision>3</cp:revision>
  <dcterms:created xsi:type="dcterms:W3CDTF">2026-03-03T13:44:00Z</dcterms:created>
  <dcterms:modified xsi:type="dcterms:W3CDTF">2026-03-03T13:45:00Z</dcterms:modified>
  <cp:category/>
</cp:coreProperties>
</file>